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AE0844" w14:textId="77777777" w:rsidR="00582661" w:rsidRPr="008115F6" w:rsidRDefault="0082172C">
      <w:pPr>
        <w:pStyle w:val="Title"/>
        <w:rPr>
          <w:rFonts w:cstheme="majorHAnsi"/>
          <w:sz w:val="32"/>
          <w:szCs w:val="32"/>
        </w:rPr>
      </w:pPr>
      <w:r w:rsidRPr="008115F6">
        <w:rPr>
          <w:rFonts w:cstheme="majorHAnsi"/>
          <w:sz w:val="32"/>
          <w:szCs w:val="32"/>
        </w:rPr>
        <w:t>AI Application Vetting Checklist</w:t>
      </w:r>
    </w:p>
    <w:p w14:paraId="2E7FBDCB" w14:textId="77777777" w:rsidR="00582661" w:rsidRPr="008115F6" w:rsidRDefault="0082172C">
      <w:pPr>
        <w:rPr>
          <w:rFonts w:asciiTheme="majorHAnsi" w:hAnsiTheme="majorHAnsi" w:cstheme="majorHAnsi"/>
        </w:rPr>
      </w:pPr>
      <w:r w:rsidRPr="008115F6">
        <w:rPr>
          <w:rFonts w:asciiTheme="majorHAnsi" w:hAnsiTheme="majorHAnsi" w:cstheme="majorHAnsi"/>
        </w:rPr>
        <w:t>This checklist is designed to help organizations assess third-party and internally developed AI applications for compliance, fairness, security, and performance prior to deployment in the workplace.</w:t>
      </w:r>
    </w:p>
    <w:p w14:paraId="75A0EB36" w14:textId="77777777" w:rsidR="00582661" w:rsidRPr="008115F6" w:rsidRDefault="0082172C">
      <w:pPr>
        <w:pStyle w:val="Heading1"/>
        <w:rPr>
          <w:rFonts w:cstheme="majorHAnsi"/>
        </w:rPr>
      </w:pPr>
      <w:r w:rsidRPr="008115F6">
        <w:rPr>
          <w:rFonts w:cstheme="majorHAnsi"/>
        </w:rPr>
        <w:t xml:space="preserve">1. Data </w:t>
      </w:r>
      <w:r w:rsidRPr="008115F6">
        <w:rPr>
          <w:rFonts w:cstheme="majorHAnsi"/>
        </w:rPr>
        <w:t>Integrity and Sourcing</w:t>
      </w:r>
    </w:p>
    <w:p w14:paraId="396C67FC" w14:textId="77777777" w:rsidR="00582661" w:rsidRPr="008115F6" w:rsidRDefault="0082172C">
      <w:pPr>
        <w:pStyle w:val="ListBullet"/>
        <w:rPr>
          <w:rFonts w:asciiTheme="majorHAnsi" w:hAnsiTheme="majorHAnsi" w:cstheme="majorHAnsi"/>
        </w:rPr>
      </w:pPr>
      <w:r w:rsidRPr="008115F6">
        <w:rPr>
          <w:rFonts w:ascii="Segoe UI Symbol" w:hAnsi="Segoe UI Symbol" w:cs="Segoe UI Symbol"/>
        </w:rPr>
        <w:t>☐</w:t>
      </w:r>
      <w:r w:rsidRPr="008115F6">
        <w:rPr>
          <w:rFonts w:asciiTheme="majorHAnsi" w:hAnsiTheme="majorHAnsi" w:cstheme="majorHAnsi"/>
        </w:rPr>
        <w:t xml:space="preserve"> Is the training data source lawful, verifiable, and appropriate for the intended use?</w:t>
      </w:r>
    </w:p>
    <w:p w14:paraId="0EDE01A5" w14:textId="77777777" w:rsidR="00582661" w:rsidRPr="008115F6" w:rsidRDefault="0082172C">
      <w:pPr>
        <w:pStyle w:val="ListBullet"/>
        <w:rPr>
          <w:rFonts w:asciiTheme="majorHAnsi" w:hAnsiTheme="majorHAnsi" w:cstheme="majorHAnsi"/>
        </w:rPr>
      </w:pPr>
      <w:r w:rsidRPr="008115F6">
        <w:rPr>
          <w:rFonts w:ascii="Segoe UI Symbol" w:hAnsi="Segoe UI Symbol" w:cs="Segoe UI Symbol"/>
        </w:rPr>
        <w:t>☐</w:t>
      </w:r>
      <w:r w:rsidRPr="008115F6">
        <w:rPr>
          <w:rFonts w:asciiTheme="majorHAnsi" w:hAnsiTheme="majorHAnsi" w:cstheme="majorHAnsi"/>
        </w:rPr>
        <w:t xml:space="preserve"> Has the data been reviewed for bias or representational gaps?</w:t>
      </w:r>
    </w:p>
    <w:p w14:paraId="75F1DB46" w14:textId="77777777" w:rsidR="00582661" w:rsidRPr="008115F6" w:rsidRDefault="0082172C">
      <w:pPr>
        <w:pStyle w:val="ListBullet"/>
        <w:rPr>
          <w:rFonts w:asciiTheme="majorHAnsi" w:hAnsiTheme="majorHAnsi" w:cstheme="majorHAnsi"/>
        </w:rPr>
      </w:pPr>
      <w:r w:rsidRPr="008115F6">
        <w:rPr>
          <w:rFonts w:ascii="Segoe UI Symbol" w:hAnsi="Segoe UI Symbol" w:cs="Segoe UI Symbol"/>
        </w:rPr>
        <w:t>☐</w:t>
      </w:r>
      <w:r w:rsidRPr="008115F6">
        <w:rPr>
          <w:rFonts w:asciiTheme="majorHAnsi" w:hAnsiTheme="majorHAnsi" w:cstheme="majorHAnsi"/>
        </w:rPr>
        <w:t xml:space="preserve"> Is personal or sensitive data anonymized or protected by privacy safeguards?</w:t>
      </w:r>
    </w:p>
    <w:p w14:paraId="5A75FF71" w14:textId="77777777" w:rsidR="00582661" w:rsidRPr="008115F6" w:rsidRDefault="0082172C">
      <w:pPr>
        <w:pStyle w:val="Heading1"/>
        <w:rPr>
          <w:rFonts w:cstheme="majorHAnsi"/>
        </w:rPr>
      </w:pPr>
      <w:r w:rsidRPr="008115F6">
        <w:rPr>
          <w:rFonts w:cstheme="majorHAnsi"/>
        </w:rPr>
        <w:t>2. Algorithmic Transparency</w:t>
      </w:r>
    </w:p>
    <w:p w14:paraId="7BD58B5B" w14:textId="77777777" w:rsidR="00582661" w:rsidRPr="008115F6" w:rsidRDefault="0082172C">
      <w:pPr>
        <w:pStyle w:val="ListBullet"/>
        <w:rPr>
          <w:rFonts w:asciiTheme="majorHAnsi" w:hAnsiTheme="majorHAnsi" w:cstheme="majorHAnsi"/>
        </w:rPr>
      </w:pPr>
      <w:r w:rsidRPr="008115F6">
        <w:rPr>
          <w:rFonts w:ascii="Segoe UI Symbol" w:hAnsi="Segoe UI Symbol" w:cs="Segoe UI Symbol"/>
        </w:rPr>
        <w:t>☐</w:t>
      </w:r>
      <w:r w:rsidRPr="008115F6">
        <w:rPr>
          <w:rFonts w:asciiTheme="majorHAnsi" w:hAnsiTheme="majorHAnsi" w:cstheme="majorHAnsi"/>
        </w:rPr>
        <w:t xml:space="preserve"> Can the AI system’s logic and outputs be explained to end-users?</w:t>
      </w:r>
    </w:p>
    <w:p w14:paraId="4A50252F" w14:textId="77777777" w:rsidR="00582661" w:rsidRPr="008115F6" w:rsidRDefault="0082172C">
      <w:pPr>
        <w:pStyle w:val="ListBullet"/>
        <w:rPr>
          <w:rFonts w:asciiTheme="majorHAnsi" w:hAnsiTheme="majorHAnsi" w:cstheme="majorHAnsi"/>
        </w:rPr>
      </w:pPr>
      <w:r w:rsidRPr="008115F6">
        <w:rPr>
          <w:rFonts w:ascii="Segoe UI Symbol" w:hAnsi="Segoe UI Symbol" w:cs="Segoe UI Symbol"/>
        </w:rPr>
        <w:t>☐</w:t>
      </w:r>
      <w:r w:rsidRPr="008115F6">
        <w:rPr>
          <w:rFonts w:asciiTheme="majorHAnsi" w:hAnsiTheme="majorHAnsi" w:cstheme="majorHAnsi"/>
        </w:rPr>
        <w:t xml:space="preserve"> Does the vendor provide sufficient technical documentation or a model card?</w:t>
      </w:r>
    </w:p>
    <w:p w14:paraId="7FAF511D" w14:textId="77777777" w:rsidR="00582661" w:rsidRPr="008115F6" w:rsidRDefault="0082172C">
      <w:pPr>
        <w:pStyle w:val="ListBullet"/>
        <w:rPr>
          <w:rFonts w:asciiTheme="majorHAnsi" w:hAnsiTheme="majorHAnsi" w:cstheme="majorHAnsi"/>
        </w:rPr>
      </w:pPr>
      <w:r w:rsidRPr="008115F6">
        <w:rPr>
          <w:rFonts w:ascii="Segoe UI Symbol" w:hAnsi="Segoe UI Symbol" w:cs="Segoe UI Symbol"/>
        </w:rPr>
        <w:t>☐</w:t>
      </w:r>
      <w:r w:rsidRPr="008115F6">
        <w:rPr>
          <w:rFonts w:asciiTheme="majorHAnsi" w:hAnsiTheme="majorHAnsi" w:cstheme="majorHAnsi"/>
        </w:rPr>
        <w:t xml:space="preserve"> Are there human-readable summaries of decision-making criteria?</w:t>
      </w:r>
    </w:p>
    <w:p w14:paraId="03C7CBF6" w14:textId="77777777" w:rsidR="00582661" w:rsidRPr="008115F6" w:rsidRDefault="0082172C">
      <w:pPr>
        <w:pStyle w:val="Heading1"/>
        <w:rPr>
          <w:rFonts w:cstheme="majorHAnsi"/>
        </w:rPr>
      </w:pPr>
      <w:r w:rsidRPr="008115F6">
        <w:rPr>
          <w:rFonts w:cstheme="majorHAnsi"/>
        </w:rPr>
        <w:t>3. Bias and Fairness Testing</w:t>
      </w:r>
    </w:p>
    <w:p w14:paraId="22E84AC0" w14:textId="77777777" w:rsidR="00582661" w:rsidRPr="008115F6" w:rsidRDefault="0082172C">
      <w:pPr>
        <w:pStyle w:val="ListBullet"/>
        <w:rPr>
          <w:rFonts w:asciiTheme="majorHAnsi" w:hAnsiTheme="majorHAnsi" w:cstheme="majorHAnsi"/>
        </w:rPr>
      </w:pPr>
      <w:r w:rsidRPr="008115F6">
        <w:rPr>
          <w:rFonts w:ascii="Segoe UI Symbol" w:hAnsi="Segoe UI Symbol" w:cs="Segoe UI Symbol"/>
        </w:rPr>
        <w:t>☐</w:t>
      </w:r>
      <w:r w:rsidRPr="008115F6">
        <w:rPr>
          <w:rFonts w:asciiTheme="majorHAnsi" w:hAnsiTheme="majorHAnsi" w:cstheme="majorHAnsi"/>
        </w:rPr>
        <w:t xml:space="preserve"> Has the AI system been tested for disparate impact across protected classes (race, gender, disability, etc.)?</w:t>
      </w:r>
    </w:p>
    <w:p w14:paraId="44886BEF" w14:textId="77777777" w:rsidR="00582661" w:rsidRPr="008115F6" w:rsidRDefault="0082172C">
      <w:pPr>
        <w:pStyle w:val="ListBullet"/>
        <w:rPr>
          <w:rFonts w:asciiTheme="majorHAnsi" w:hAnsiTheme="majorHAnsi" w:cstheme="majorHAnsi"/>
        </w:rPr>
      </w:pPr>
      <w:r w:rsidRPr="008115F6">
        <w:rPr>
          <w:rFonts w:ascii="Segoe UI Symbol" w:hAnsi="Segoe UI Symbol" w:cs="Segoe UI Symbol"/>
        </w:rPr>
        <w:t>☐</w:t>
      </w:r>
      <w:r w:rsidRPr="008115F6">
        <w:rPr>
          <w:rFonts w:asciiTheme="majorHAnsi" w:hAnsiTheme="majorHAnsi" w:cstheme="majorHAnsi"/>
        </w:rPr>
        <w:t xml:space="preserve"> Are bias test results and mitigation strategies documented and available for review?</w:t>
      </w:r>
    </w:p>
    <w:p w14:paraId="40A194E7" w14:textId="77777777" w:rsidR="00582661" w:rsidRPr="008115F6" w:rsidRDefault="0082172C">
      <w:pPr>
        <w:pStyle w:val="Heading1"/>
        <w:rPr>
          <w:rFonts w:cstheme="majorHAnsi"/>
        </w:rPr>
      </w:pPr>
      <w:r w:rsidRPr="008115F6">
        <w:rPr>
          <w:rFonts w:cstheme="majorHAnsi"/>
        </w:rPr>
        <w:t>4. Privacy and Security</w:t>
      </w:r>
    </w:p>
    <w:p w14:paraId="11DA3D09" w14:textId="77777777" w:rsidR="00582661" w:rsidRPr="008115F6" w:rsidRDefault="0082172C">
      <w:pPr>
        <w:pStyle w:val="ListBullet"/>
        <w:rPr>
          <w:rFonts w:asciiTheme="majorHAnsi" w:hAnsiTheme="majorHAnsi" w:cstheme="majorHAnsi"/>
        </w:rPr>
      </w:pPr>
      <w:r w:rsidRPr="008115F6">
        <w:rPr>
          <w:rFonts w:ascii="Segoe UI Symbol" w:hAnsi="Segoe UI Symbol" w:cs="Segoe UI Symbol"/>
        </w:rPr>
        <w:t>☐</w:t>
      </w:r>
      <w:r w:rsidRPr="008115F6">
        <w:rPr>
          <w:rFonts w:asciiTheme="majorHAnsi" w:hAnsiTheme="majorHAnsi" w:cstheme="majorHAnsi"/>
        </w:rPr>
        <w:t xml:space="preserve"> Does the system comply with applicable data privacy laws (e.g., GDPR, CCPA)?</w:t>
      </w:r>
    </w:p>
    <w:p w14:paraId="7C6430F2" w14:textId="77777777" w:rsidR="00582661" w:rsidRPr="008115F6" w:rsidRDefault="0082172C">
      <w:pPr>
        <w:pStyle w:val="ListBullet"/>
        <w:rPr>
          <w:rFonts w:asciiTheme="majorHAnsi" w:hAnsiTheme="majorHAnsi" w:cstheme="majorHAnsi"/>
        </w:rPr>
      </w:pPr>
      <w:r w:rsidRPr="008115F6">
        <w:rPr>
          <w:rFonts w:ascii="Segoe UI Symbol" w:hAnsi="Segoe UI Symbol" w:cs="Segoe UI Symbol"/>
        </w:rPr>
        <w:t>☐</w:t>
      </w:r>
      <w:r w:rsidRPr="008115F6">
        <w:rPr>
          <w:rFonts w:asciiTheme="majorHAnsi" w:hAnsiTheme="majorHAnsi" w:cstheme="majorHAnsi"/>
        </w:rPr>
        <w:t xml:space="preserve"> Is data encrypted at rest and in transit?</w:t>
      </w:r>
    </w:p>
    <w:p w14:paraId="2AB6BA56" w14:textId="77777777" w:rsidR="00582661" w:rsidRPr="008115F6" w:rsidRDefault="0082172C">
      <w:pPr>
        <w:pStyle w:val="ListBullet"/>
        <w:rPr>
          <w:rFonts w:asciiTheme="majorHAnsi" w:hAnsiTheme="majorHAnsi" w:cstheme="majorHAnsi"/>
        </w:rPr>
      </w:pPr>
      <w:r w:rsidRPr="008115F6">
        <w:rPr>
          <w:rFonts w:ascii="Segoe UI Symbol" w:hAnsi="Segoe UI Symbol" w:cs="Segoe UI Symbol"/>
        </w:rPr>
        <w:t>☐</w:t>
      </w:r>
      <w:r w:rsidRPr="008115F6">
        <w:rPr>
          <w:rFonts w:asciiTheme="majorHAnsi" w:hAnsiTheme="majorHAnsi" w:cstheme="majorHAnsi"/>
        </w:rPr>
        <w:t xml:space="preserve"> Is access to AI-generated data controlled and auditable?</w:t>
      </w:r>
    </w:p>
    <w:p w14:paraId="3F1749FD" w14:textId="77777777" w:rsidR="00582661" w:rsidRPr="008115F6" w:rsidRDefault="0082172C">
      <w:pPr>
        <w:pStyle w:val="Heading1"/>
        <w:rPr>
          <w:rFonts w:cstheme="majorHAnsi"/>
        </w:rPr>
      </w:pPr>
      <w:r w:rsidRPr="008115F6">
        <w:rPr>
          <w:rFonts w:cstheme="majorHAnsi"/>
        </w:rPr>
        <w:t>5. Performance and Accuracy</w:t>
      </w:r>
    </w:p>
    <w:p w14:paraId="7B7E3317" w14:textId="77777777" w:rsidR="00582661" w:rsidRPr="008115F6" w:rsidRDefault="0082172C">
      <w:pPr>
        <w:pStyle w:val="ListBullet"/>
        <w:rPr>
          <w:rFonts w:asciiTheme="majorHAnsi" w:hAnsiTheme="majorHAnsi" w:cstheme="majorHAnsi"/>
        </w:rPr>
      </w:pPr>
      <w:r w:rsidRPr="008115F6">
        <w:rPr>
          <w:rFonts w:ascii="Segoe UI Symbol" w:hAnsi="Segoe UI Symbol" w:cs="Segoe UI Symbol"/>
        </w:rPr>
        <w:t>☐</w:t>
      </w:r>
      <w:r w:rsidRPr="008115F6">
        <w:rPr>
          <w:rFonts w:asciiTheme="majorHAnsi" w:hAnsiTheme="majorHAnsi" w:cstheme="majorHAnsi"/>
        </w:rPr>
        <w:t xml:space="preserve"> Has the tool been validated for accuracy, precision, recall, or other relevant metrics?</w:t>
      </w:r>
    </w:p>
    <w:p w14:paraId="337B04CC" w14:textId="77777777" w:rsidR="00582661" w:rsidRPr="008115F6" w:rsidRDefault="0082172C">
      <w:pPr>
        <w:pStyle w:val="ListBullet"/>
        <w:rPr>
          <w:rFonts w:asciiTheme="majorHAnsi" w:hAnsiTheme="majorHAnsi" w:cstheme="majorHAnsi"/>
        </w:rPr>
      </w:pPr>
      <w:r w:rsidRPr="008115F6">
        <w:rPr>
          <w:rFonts w:ascii="Segoe UI Symbol" w:hAnsi="Segoe UI Symbol" w:cs="Segoe UI Symbol"/>
        </w:rPr>
        <w:t>☐</w:t>
      </w:r>
      <w:r w:rsidRPr="008115F6">
        <w:rPr>
          <w:rFonts w:asciiTheme="majorHAnsi" w:hAnsiTheme="majorHAnsi" w:cstheme="majorHAnsi"/>
        </w:rPr>
        <w:t xml:space="preserve"> Are error rates monitored and documented?</w:t>
      </w:r>
    </w:p>
    <w:p w14:paraId="1173E14D" w14:textId="77777777" w:rsidR="00582661" w:rsidRPr="008115F6" w:rsidRDefault="0082172C">
      <w:pPr>
        <w:pStyle w:val="ListBullet"/>
        <w:rPr>
          <w:rFonts w:asciiTheme="majorHAnsi" w:hAnsiTheme="majorHAnsi" w:cstheme="majorHAnsi"/>
        </w:rPr>
      </w:pPr>
      <w:r w:rsidRPr="008115F6">
        <w:rPr>
          <w:rFonts w:ascii="Segoe UI Symbol" w:hAnsi="Segoe UI Symbol" w:cs="Segoe UI Symbol"/>
        </w:rPr>
        <w:t>☐</w:t>
      </w:r>
      <w:r w:rsidRPr="008115F6">
        <w:rPr>
          <w:rFonts w:asciiTheme="majorHAnsi" w:hAnsiTheme="majorHAnsi" w:cstheme="majorHAnsi"/>
        </w:rPr>
        <w:t xml:space="preserve"> Is the system regularly updated with new data or model improvements?</w:t>
      </w:r>
    </w:p>
    <w:p w14:paraId="2596FCA0" w14:textId="77777777" w:rsidR="00582661" w:rsidRPr="008115F6" w:rsidRDefault="0082172C">
      <w:pPr>
        <w:pStyle w:val="Heading1"/>
        <w:rPr>
          <w:rFonts w:cstheme="majorHAnsi"/>
        </w:rPr>
      </w:pPr>
      <w:r w:rsidRPr="008115F6">
        <w:rPr>
          <w:rFonts w:cstheme="majorHAnsi"/>
        </w:rPr>
        <w:t>6. Accessibility and Inclusion</w:t>
      </w:r>
    </w:p>
    <w:p w14:paraId="2C663BB3" w14:textId="77777777" w:rsidR="00582661" w:rsidRPr="008115F6" w:rsidRDefault="0082172C">
      <w:pPr>
        <w:pStyle w:val="ListBullet"/>
        <w:rPr>
          <w:rFonts w:asciiTheme="majorHAnsi" w:hAnsiTheme="majorHAnsi" w:cstheme="majorHAnsi"/>
        </w:rPr>
      </w:pPr>
      <w:r w:rsidRPr="008115F6">
        <w:rPr>
          <w:rFonts w:ascii="Segoe UI Symbol" w:hAnsi="Segoe UI Symbol" w:cs="Segoe UI Symbol"/>
        </w:rPr>
        <w:t>☐</w:t>
      </w:r>
      <w:r w:rsidRPr="008115F6">
        <w:rPr>
          <w:rFonts w:asciiTheme="majorHAnsi" w:hAnsiTheme="majorHAnsi" w:cstheme="majorHAnsi"/>
        </w:rPr>
        <w:t xml:space="preserve"> Is the AI tool compliant with WCAG or ADA standards for accessibility?</w:t>
      </w:r>
    </w:p>
    <w:p w14:paraId="690D16FE" w14:textId="77777777" w:rsidR="00582661" w:rsidRPr="008115F6" w:rsidRDefault="0082172C">
      <w:pPr>
        <w:pStyle w:val="ListBullet"/>
        <w:rPr>
          <w:rFonts w:asciiTheme="majorHAnsi" w:hAnsiTheme="majorHAnsi" w:cstheme="majorHAnsi"/>
        </w:rPr>
      </w:pPr>
      <w:r w:rsidRPr="008115F6">
        <w:rPr>
          <w:rFonts w:ascii="Segoe UI Symbol" w:hAnsi="Segoe UI Symbol" w:cs="Segoe UI Symbol"/>
        </w:rPr>
        <w:t>☐</w:t>
      </w:r>
      <w:r w:rsidRPr="008115F6">
        <w:rPr>
          <w:rFonts w:asciiTheme="majorHAnsi" w:hAnsiTheme="majorHAnsi" w:cstheme="majorHAnsi"/>
        </w:rPr>
        <w:t xml:space="preserve"> Is the interface user-friendly for non-technical users or individuals with disabilities?</w:t>
      </w:r>
    </w:p>
    <w:p w14:paraId="36380DBA" w14:textId="77777777" w:rsidR="00582661" w:rsidRPr="008115F6" w:rsidRDefault="0082172C">
      <w:pPr>
        <w:pStyle w:val="Heading1"/>
        <w:rPr>
          <w:rFonts w:cstheme="majorHAnsi"/>
        </w:rPr>
      </w:pPr>
      <w:r w:rsidRPr="008115F6">
        <w:rPr>
          <w:rFonts w:cstheme="majorHAnsi"/>
        </w:rPr>
        <w:lastRenderedPageBreak/>
        <w:t>7. Legal and Ethical Compliance</w:t>
      </w:r>
    </w:p>
    <w:p w14:paraId="1F73714A" w14:textId="77777777" w:rsidR="00582661" w:rsidRPr="008115F6" w:rsidRDefault="0082172C">
      <w:pPr>
        <w:pStyle w:val="ListBullet"/>
        <w:rPr>
          <w:rFonts w:asciiTheme="majorHAnsi" w:hAnsiTheme="majorHAnsi" w:cstheme="majorHAnsi"/>
        </w:rPr>
      </w:pPr>
      <w:r w:rsidRPr="008115F6">
        <w:rPr>
          <w:rFonts w:ascii="Segoe UI Symbol" w:hAnsi="Segoe UI Symbol" w:cs="Segoe UI Symbol"/>
        </w:rPr>
        <w:t>☐</w:t>
      </w:r>
      <w:r w:rsidRPr="008115F6">
        <w:rPr>
          <w:rFonts w:asciiTheme="majorHAnsi" w:hAnsiTheme="majorHAnsi" w:cstheme="majorHAnsi"/>
        </w:rPr>
        <w:t xml:space="preserve"> Does the tool comply with local, state, and federal employment laws?</w:t>
      </w:r>
    </w:p>
    <w:p w14:paraId="2ACDD9C2" w14:textId="77777777" w:rsidR="00582661" w:rsidRPr="008115F6" w:rsidRDefault="0082172C">
      <w:pPr>
        <w:pStyle w:val="ListBullet"/>
        <w:rPr>
          <w:rFonts w:asciiTheme="majorHAnsi" w:hAnsiTheme="majorHAnsi" w:cstheme="majorHAnsi"/>
        </w:rPr>
      </w:pPr>
      <w:r w:rsidRPr="008115F6">
        <w:rPr>
          <w:rFonts w:ascii="Segoe UI Symbol" w:hAnsi="Segoe UI Symbol" w:cs="Segoe UI Symbol"/>
        </w:rPr>
        <w:t>☐</w:t>
      </w:r>
      <w:r w:rsidRPr="008115F6">
        <w:rPr>
          <w:rFonts w:asciiTheme="majorHAnsi" w:hAnsiTheme="majorHAnsi" w:cstheme="majorHAnsi"/>
        </w:rPr>
        <w:t xml:space="preserve"> Is there a process for affected individuals to appeal or request a human review?</w:t>
      </w:r>
    </w:p>
    <w:p w14:paraId="3627B1F5" w14:textId="77777777" w:rsidR="00582661" w:rsidRPr="008115F6" w:rsidRDefault="0082172C">
      <w:pPr>
        <w:pStyle w:val="ListBullet"/>
        <w:rPr>
          <w:rFonts w:asciiTheme="majorHAnsi" w:hAnsiTheme="majorHAnsi" w:cstheme="majorHAnsi"/>
        </w:rPr>
      </w:pPr>
      <w:r w:rsidRPr="008115F6">
        <w:rPr>
          <w:rFonts w:ascii="Segoe UI Symbol" w:hAnsi="Segoe UI Symbol" w:cs="Segoe UI Symbol"/>
        </w:rPr>
        <w:t>☐</w:t>
      </w:r>
      <w:r w:rsidRPr="008115F6">
        <w:rPr>
          <w:rFonts w:asciiTheme="majorHAnsi" w:hAnsiTheme="majorHAnsi" w:cstheme="majorHAnsi"/>
        </w:rPr>
        <w:t xml:space="preserve"> Are appropriate disclaimers or notices presented to users/applicants?</w:t>
      </w:r>
    </w:p>
    <w:p w14:paraId="2BE2CC9C" w14:textId="77777777" w:rsidR="00582661" w:rsidRPr="008115F6" w:rsidRDefault="0082172C">
      <w:pPr>
        <w:pStyle w:val="Heading1"/>
        <w:rPr>
          <w:rFonts w:cstheme="majorHAnsi"/>
        </w:rPr>
      </w:pPr>
      <w:r w:rsidRPr="008115F6">
        <w:rPr>
          <w:rFonts w:cstheme="majorHAnsi"/>
        </w:rPr>
        <w:t>8. Vendor Due Diligence</w:t>
      </w:r>
    </w:p>
    <w:p w14:paraId="36D056E3" w14:textId="77777777" w:rsidR="00582661" w:rsidRPr="008115F6" w:rsidRDefault="0082172C">
      <w:pPr>
        <w:pStyle w:val="ListBullet"/>
        <w:rPr>
          <w:rFonts w:asciiTheme="majorHAnsi" w:hAnsiTheme="majorHAnsi" w:cstheme="majorHAnsi"/>
        </w:rPr>
      </w:pPr>
      <w:r w:rsidRPr="008115F6">
        <w:rPr>
          <w:rFonts w:ascii="Segoe UI Symbol" w:hAnsi="Segoe UI Symbol" w:cs="Segoe UI Symbol"/>
        </w:rPr>
        <w:t>☐</w:t>
      </w:r>
      <w:r w:rsidRPr="008115F6">
        <w:rPr>
          <w:rFonts w:asciiTheme="majorHAnsi" w:hAnsiTheme="majorHAnsi" w:cstheme="majorHAnsi"/>
        </w:rPr>
        <w:t xml:space="preserve"> Is the vendor reputable and experienced in the domain of AI application?</w:t>
      </w:r>
    </w:p>
    <w:p w14:paraId="71A2109D" w14:textId="77777777" w:rsidR="00582661" w:rsidRPr="008115F6" w:rsidRDefault="0082172C">
      <w:pPr>
        <w:pStyle w:val="ListBullet"/>
        <w:rPr>
          <w:rFonts w:asciiTheme="majorHAnsi" w:hAnsiTheme="majorHAnsi" w:cstheme="majorHAnsi"/>
        </w:rPr>
      </w:pPr>
      <w:r w:rsidRPr="008115F6">
        <w:rPr>
          <w:rFonts w:ascii="Segoe UI Symbol" w:hAnsi="Segoe UI Symbol" w:cs="Segoe UI Symbol"/>
        </w:rPr>
        <w:t>☐</w:t>
      </w:r>
      <w:r w:rsidRPr="008115F6">
        <w:rPr>
          <w:rFonts w:asciiTheme="majorHAnsi" w:hAnsiTheme="majorHAnsi" w:cstheme="majorHAnsi"/>
        </w:rPr>
        <w:t xml:space="preserve"> Does the vendor agree to indemnify the organization against </w:t>
      </w:r>
      <w:r w:rsidRPr="008115F6">
        <w:rPr>
          <w:rFonts w:asciiTheme="majorHAnsi" w:hAnsiTheme="majorHAnsi" w:cstheme="majorHAnsi"/>
        </w:rPr>
        <w:t>algorithmic harm or legal liability?</w:t>
      </w:r>
    </w:p>
    <w:p w14:paraId="7164422E" w14:textId="77777777" w:rsidR="00582661" w:rsidRPr="008115F6" w:rsidRDefault="0082172C">
      <w:pPr>
        <w:pStyle w:val="ListBullet"/>
        <w:rPr>
          <w:rFonts w:asciiTheme="majorHAnsi" w:hAnsiTheme="majorHAnsi" w:cstheme="majorHAnsi"/>
        </w:rPr>
      </w:pPr>
      <w:r w:rsidRPr="008115F6">
        <w:rPr>
          <w:rFonts w:ascii="Segoe UI Symbol" w:hAnsi="Segoe UI Symbol" w:cs="Segoe UI Symbol"/>
        </w:rPr>
        <w:t>☐</w:t>
      </w:r>
      <w:r w:rsidRPr="008115F6">
        <w:rPr>
          <w:rFonts w:asciiTheme="majorHAnsi" w:hAnsiTheme="majorHAnsi" w:cstheme="majorHAnsi"/>
        </w:rPr>
        <w:t xml:space="preserve"> Are terms related to IP, data ownership, and confidentiality clearly defined in the contract?</w:t>
      </w:r>
    </w:p>
    <w:sectPr w:rsidR="00582661" w:rsidRPr="008115F6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946078683">
    <w:abstractNumId w:val="8"/>
  </w:num>
  <w:num w:numId="2" w16cid:durableId="1497845819">
    <w:abstractNumId w:val="6"/>
  </w:num>
  <w:num w:numId="3" w16cid:durableId="1010642109">
    <w:abstractNumId w:val="5"/>
  </w:num>
  <w:num w:numId="4" w16cid:durableId="1332686214">
    <w:abstractNumId w:val="4"/>
  </w:num>
  <w:num w:numId="5" w16cid:durableId="177349130">
    <w:abstractNumId w:val="7"/>
  </w:num>
  <w:num w:numId="6" w16cid:durableId="967786069">
    <w:abstractNumId w:val="3"/>
  </w:num>
  <w:num w:numId="7" w16cid:durableId="1856572030">
    <w:abstractNumId w:val="2"/>
  </w:num>
  <w:num w:numId="8" w16cid:durableId="2079816648">
    <w:abstractNumId w:val="1"/>
  </w:num>
  <w:num w:numId="9" w16cid:durableId="9067218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085C09"/>
    <w:rsid w:val="0015074B"/>
    <w:rsid w:val="0029639D"/>
    <w:rsid w:val="00326F90"/>
    <w:rsid w:val="00582661"/>
    <w:rsid w:val="008115F6"/>
    <w:rsid w:val="0082172C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25D4277"/>
  <w14:defaultImageDpi w14:val="300"/>
  <w15:docId w15:val="{3D61001B-2F85-408D-90B9-6B8261688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C30A4D76DFCF4FA5A96F81E4AF3EF3" ma:contentTypeVersion="16" ma:contentTypeDescription="Create a new document." ma:contentTypeScope="" ma:versionID="874a56132bdaff1631736907111cd7ed">
  <xsd:schema xmlns:xsd="http://www.w3.org/2001/XMLSchema" xmlns:xs="http://www.w3.org/2001/XMLSchema" xmlns:p="http://schemas.microsoft.com/office/2006/metadata/properties" xmlns:ns2="a73fb70c-9e4f-4cdf-a77e-d246741e7dd1" xmlns:ns3="efe84cf4-fa74-49c2-846f-2d7b42c4a90f" targetNamespace="http://schemas.microsoft.com/office/2006/metadata/properties" ma:root="true" ma:fieldsID="de28076cf5a4091b2b315b4b7694060d" ns2:_="" ns3:_="">
    <xsd:import namespace="a73fb70c-9e4f-4cdf-a77e-d246741e7dd1"/>
    <xsd:import namespace="efe84cf4-fa74-49c2-846f-2d7b42c4a9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3fb70c-9e4f-4cdf-a77e-d246741e7d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702a3674-3bc1-4a7b-8bf9-f6a0f323556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e84cf4-fa74-49c2-846f-2d7b42c4a90f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aaf471b-1eec-442c-a8fc-ad6da4a92668}" ma:internalName="TaxCatchAll" ma:showField="CatchAllData" ma:web="efe84cf4-fa74-49c2-846f-2d7b42c4a9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fe84cf4-fa74-49c2-846f-2d7b42c4a90f" xsi:nil="true"/>
    <lcf76f155ced4ddcb4097134ff3c332f xmlns="a73fb70c-9e4f-4cdf-a77e-d246741e7dd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3C6856A-E811-4C7E-820E-691FA47B76FF}"/>
</file>

<file path=customXml/itemProps3.xml><?xml version="1.0" encoding="utf-8"?>
<ds:datastoreItem xmlns:ds="http://schemas.openxmlformats.org/officeDocument/2006/customXml" ds:itemID="{FACEE366-D35B-4FE5-BC13-2B67B542CED2}"/>
</file>

<file path=customXml/itemProps4.xml><?xml version="1.0" encoding="utf-8"?>
<ds:datastoreItem xmlns:ds="http://schemas.openxmlformats.org/officeDocument/2006/customXml" ds:itemID="{57FA0B73-6EBB-4512-A9C3-5B3ACBB2977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2143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Mark Adams</cp:lastModifiedBy>
  <cp:revision>2</cp:revision>
  <dcterms:created xsi:type="dcterms:W3CDTF">2025-05-23T15:20:00Z</dcterms:created>
  <dcterms:modified xsi:type="dcterms:W3CDTF">2025-05-23T15:20:00Z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0x010100A6C30A4D76DFCF4FA5A96F81E4AF3EF3</vt:lpwstr>
  </property>
</Properties>
</file>