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AF80" w14:textId="77777777" w:rsidR="00D92CBD" w:rsidRPr="00B40E6D" w:rsidRDefault="00B40E6D">
      <w:pPr>
        <w:pStyle w:val="Title"/>
        <w:rPr>
          <w:rFonts w:cstheme="majorHAnsi"/>
          <w:sz w:val="36"/>
          <w:szCs w:val="36"/>
        </w:rPr>
      </w:pPr>
      <w:r w:rsidRPr="00B40E6D">
        <w:rPr>
          <w:rFonts w:cstheme="majorHAnsi"/>
          <w:sz w:val="36"/>
          <w:szCs w:val="36"/>
        </w:rPr>
        <w:t>Managing Employee Political Speech in the Workplace</w:t>
      </w:r>
    </w:p>
    <w:p w14:paraId="6FD173ED" w14:textId="77777777" w:rsidR="00D92CBD" w:rsidRPr="00B40E6D" w:rsidRDefault="00B40E6D">
      <w:pPr>
        <w:pStyle w:val="Heading1"/>
        <w:rPr>
          <w:rFonts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cstheme="majorHAnsi"/>
        </w:rPr>
        <w:t xml:space="preserve"> Checklists</w:t>
      </w:r>
    </w:p>
    <w:p w14:paraId="51592E4D" w14:textId="77777777" w:rsidR="00D92CBD" w:rsidRPr="00B40E6D" w:rsidRDefault="00B40E6D">
      <w:pPr>
        <w:pStyle w:val="Heading2"/>
        <w:rPr>
          <w:rFonts w:cstheme="majorHAnsi"/>
        </w:rPr>
      </w:pPr>
      <w:r w:rsidRPr="00B40E6D">
        <w:rPr>
          <w:rFonts w:cstheme="majorHAnsi"/>
        </w:rPr>
        <w:t>1. Political Speech Risk Assessment Checklist</w:t>
      </w:r>
    </w:p>
    <w:p w14:paraId="65522CB1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Assess Workplace Culture: Determine if political speech is disrupting morale, productivity, or safety.</w:t>
      </w:r>
    </w:p>
    <w:p w14:paraId="1C8971A6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Identify High-Risk Roles: </w:t>
      </w:r>
      <w:r w:rsidRPr="00B40E6D">
        <w:rPr>
          <w:rFonts w:asciiTheme="majorHAnsi" w:hAnsiTheme="majorHAnsi" w:cstheme="majorHAnsi"/>
        </w:rPr>
        <w:t>Consider customer-facing, supervisory, or policy-making positions.</w:t>
      </w:r>
    </w:p>
    <w:p w14:paraId="5FD99DA2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Review Job Duties: Ensure duties are not compromised by political bias or expression.</w:t>
      </w:r>
    </w:p>
    <w:p w14:paraId="3A812FC3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Monitor Complaints: Track employee or client complaints involving political discussions.</w:t>
      </w:r>
    </w:p>
    <w:p w14:paraId="09121280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Evaluate Existing Policies: Review code of conduct, anti-harassment, and social media policies.</w:t>
      </w:r>
    </w:p>
    <w:p w14:paraId="155C76FE" w14:textId="77777777" w:rsidR="00D92CBD" w:rsidRPr="00B40E6D" w:rsidRDefault="00B40E6D">
      <w:pPr>
        <w:pStyle w:val="Heading2"/>
        <w:rPr>
          <w:rFonts w:cstheme="majorHAnsi"/>
        </w:rPr>
      </w:pPr>
      <w:r w:rsidRPr="00B40E6D">
        <w:rPr>
          <w:rFonts w:cstheme="majorHAnsi"/>
        </w:rPr>
        <w:t>2. Legal Compliance Checklist</w:t>
      </w:r>
    </w:p>
    <w:p w14:paraId="174DB47C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NLRA Protections: Ensure discipline does not violate Section 7 rights (protected concerted activity).</w:t>
      </w:r>
    </w:p>
    <w:p w14:paraId="1B11B418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State Law Restrictions: Identify states (e.g., CA, NY, CO) that protect political affiliation/expression.</w:t>
      </w:r>
    </w:p>
    <w:p w14:paraId="1136B54B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First Amendment Limitations: Confirm that your company is not a public employer.</w:t>
      </w:r>
    </w:p>
    <w:p w14:paraId="7AD5B70A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Campaigning Rules: Follow FEC and IRS rules (for nonprofits) about workplace political activity.</w:t>
      </w:r>
    </w:p>
    <w:p w14:paraId="73DBEEB2" w14:textId="77777777" w:rsidR="00D92CBD" w:rsidRPr="00B40E6D" w:rsidRDefault="00B40E6D">
      <w:pPr>
        <w:pStyle w:val="Heading2"/>
        <w:rPr>
          <w:rFonts w:cstheme="majorHAnsi"/>
        </w:rPr>
      </w:pPr>
      <w:r w:rsidRPr="00B40E6D">
        <w:rPr>
          <w:rFonts w:cstheme="majorHAnsi"/>
        </w:rPr>
        <w:t>3. Policy Implementation Checklist</w:t>
      </w:r>
    </w:p>
    <w:p w14:paraId="57610A70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Draft Clear Policy Language: Use neutral, content-agnostic rules (e.g., “no political slogans on uniforms”).</w:t>
      </w:r>
    </w:p>
    <w:p w14:paraId="40DA5A8E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Train Managers: Ensure consistent and legally compliant enforcement.</w:t>
      </w:r>
    </w:p>
    <w:p w14:paraId="13D0DAB2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Communicate to Staff: Include in handbook updates and training sessions.</w:t>
      </w:r>
    </w:p>
    <w:p w14:paraId="4E62A1B9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Enforce Consistently: Apply policies equally to all viewpoints.</w:t>
      </w:r>
    </w:p>
    <w:p w14:paraId="38E325DA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="Segoe UI Emoji" w:hAnsi="Segoe UI Emoji" w:cs="Segoe UI Emoji"/>
        </w:rPr>
        <w:t>✅</w:t>
      </w:r>
      <w:r w:rsidRPr="00B40E6D">
        <w:rPr>
          <w:rFonts w:asciiTheme="majorHAnsi" w:hAnsiTheme="majorHAnsi" w:cstheme="majorHAnsi"/>
        </w:rPr>
        <w:t xml:space="preserve"> Create Complaint Mechanisms: Offer avenues for employees to raise concerns about workplace discourse.</w:t>
      </w:r>
    </w:p>
    <w:p w14:paraId="7D2FE865" w14:textId="77777777" w:rsidR="00D92CBD" w:rsidRPr="00B40E6D" w:rsidRDefault="00B40E6D">
      <w:pPr>
        <w:pStyle w:val="Heading1"/>
        <w:rPr>
          <w:rFonts w:cstheme="majorHAnsi"/>
        </w:rPr>
      </w:pPr>
      <w:r w:rsidRPr="00B40E6D">
        <w:rPr>
          <w:rFonts w:ascii="Segoe UI Emoji" w:hAnsi="Segoe UI Emoji" w:cs="Segoe UI Emoji"/>
        </w:rPr>
        <w:lastRenderedPageBreak/>
        <w:t>📜</w:t>
      </w:r>
      <w:r w:rsidRPr="00B40E6D">
        <w:rPr>
          <w:rFonts w:cstheme="majorHAnsi"/>
        </w:rPr>
        <w:t xml:space="preserve"> Model Policies</w:t>
      </w:r>
    </w:p>
    <w:p w14:paraId="31F3607B" w14:textId="77777777" w:rsidR="00D92CBD" w:rsidRPr="00B40E6D" w:rsidRDefault="00B40E6D">
      <w:pPr>
        <w:pStyle w:val="Heading2"/>
        <w:rPr>
          <w:rFonts w:cstheme="majorHAnsi"/>
        </w:rPr>
      </w:pPr>
      <w:r w:rsidRPr="00B40E6D">
        <w:rPr>
          <w:rFonts w:cstheme="majorHAnsi"/>
        </w:rPr>
        <w:t>Workplace Expression and Political Speech Policy</w:t>
      </w:r>
    </w:p>
    <w:p w14:paraId="60C916D6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Employees may not engage in political discussions that disrupt operations, create a hostile environment, or interfere with job duties.</w:t>
      </w:r>
    </w:p>
    <w:p w14:paraId="1D7E0CE0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Wearing political slogans or distributing political materials during work hours or in shared workspaces is prohibited.</w:t>
      </w:r>
    </w:p>
    <w:p w14:paraId="07C0ADE4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Employees are free to engage in lawful political activities outside of work and off-duty.</w:t>
      </w:r>
    </w:p>
    <w:p w14:paraId="05DBC65E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The Company will not retaliate against any employee for lawful political expression protected by applicable law.</w:t>
      </w:r>
    </w:p>
    <w:p w14:paraId="5B55C303" w14:textId="77777777" w:rsidR="00D92CBD" w:rsidRPr="00B40E6D" w:rsidRDefault="00B40E6D">
      <w:pPr>
        <w:pStyle w:val="Heading2"/>
        <w:rPr>
          <w:rFonts w:cstheme="majorHAnsi"/>
        </w:rPr>
      </w:pPr>
      <w:r w:rsidRPr="00B40E6D">
        <w:rPr>
          <w:rFonts w:cstheme="majorHAnsi"/>
        </w:rPr>
        <w:t>Code of Conduct Policy Addendum – Political Neutrality</w:t>
      </w:r>
    </w:p>
    <w:p w14:paraId="04273325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All employees are expected to treat one another with respect regardless of differing political opinions.</w:t>
      </w:r>
    </w:p>
    <w:p w14:paraId="6EE1B8E1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Political discussions that escalate into arguments or impact team cohesion are subject to managerial intervention.</w:t>
      </w:r>
    </w:p>
    <w:p w14:paraId="647E708B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Political solicitation or campaigning during working time or using company resources is not permitted.</w:t>
      </w:r>
    </w:p>
    <w:p w14:paraId="61B07869" w14:textId="77777777" w:rsidR="00D92CBD" w:rsidRPr="00B40E6D" w:rsidRDefault="00B40E6D">
      <w:pPr>
        <w:pStyle w:val="Heading2"/>
        <w:rPr>
          <w:rFonts w:cstheme="majorHAnsi"/>
        </w:rPr>
      </w:pPr>
      <w:r w:rsidRPr="00B40E6D">
        <w:rPr>
          <w:rFonts w:cstheme="majorHAnsi"/>
        </w:rPr>
        <w:t>Social Media Policy – Political Content</w:t>
      </w:r>
    </w:p>
    <w:p w14:paraId="4A082DE9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Employees may not present political opinions as representing the views of the employer.</w:t>
      </w:r>
    </w:p>
    <w:p w14:paraId="36D60E59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 xml:space="preserve">- Employees may not use </w:t>
      </w:r>
      <w:r w:rsidRPr="00B40E6D">
        <w:rPr>
          <w:rFonts w:asciiTheme="majorHAnsi" w:hAnsiTheme="majorHAnsi" w:cstheme="majorHAnsi"/>
        </w:rPr>
        <w:t>company logos or branding when posting political content.</w:t>
      </w:r>
    </w:p>
    <w:p w14:paraId="4CF149D8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Political posts that harass or demean colleagues may be grounds for disciplinary action.</w:t>
      </w:r>
    </w:p>
    <w:p w14:paraId="5FAAB151" w14:textId="77777777" w:rsidR="00D92CBD" w:rsidRPr="00B40E6D" w:rsidRDefault="00B40E6D">
      <w:pPr>
        <w:pStyle w:val="Heading2"/>
        <w:rPr>
          <w:rFonts w:cstheme="majorHAnsi"/>
        </w:rPr>
      </w:pPr>
      <w:r w:rsidRPr="00B40E6D">
        <w:rPr>
          <w:rFonts w:cstheme="majorHAnsi"/>
        </w:rPr>
        <w:t>Anti-Harassment and Anti-Discrimination Policy – Political Tensions</w:t>
      </w:r>
    </w:p>
    <w:p w14:paraId="32616610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Political speech that targets others based on protected characteristics (e.g., race, religion, gender) will be considered harassment.</w:t>
      </w:r>
    </w:p>
    <w:p w14:paraId="5D955465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Any political commentary creating a hostile work environment may lead to corrective action.</w:t>
      </w:r>
    </w:p>
    <w:p w14:paraId="44D385B3" w14:textId="77777777" w:rsidR="00D92CBD" w:rsidRPr="00B40E6D" w:rsidRDefault="00B40E6D">
      <w:pPr>
        <w:pStyle w:val="Heading2"/>
        <w:rPr>
          <w:rFonts w:cstheme="majorHAnsi"/>
        </w:rPr>
      </w:pPr>
      <w:r w:rsidRPr="00B40E6D">
        <w:rPr>
          <w:rFonts w:cstheme="majorHAnsi"/>
        </w:rPr>
        <w:t>Meeting and Apparel Policy – Political Neutrality</w:t>
      </w:r>
    </w:p>
    <w:p w14:paraId="01BD0A29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Employees may not wear or display political messaging in meetings, shared workspaces, or client interactions.</w:t>
      </w:r>
    </w:p>
    <w:p w14:paraId="4C3B6A1C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- Supervisors may address violations with a reminder or corrective action, depending on the impact.</w:t>
      </w:r>
    </w:p>
    <w:p w14:paraId="1E629C41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br w:type="page"/>
      </w:r>
    </w:p>
    <w:p w14:paraId="48111931" w14:textId="77777777" w:rsidR="00D92CBD" w:rsidRPr="00B40E6D" w:rsidRDefault="00B40E6D">
      <w:pPr>
        <w:pStyle w:val="Heading1"/>
        <w:rPr>
          <w:rFonts w:cstheme="majorHAnsi"/>
        </w:rPr>
      </w:pPr>
      <w:r w:rsidRPr="00B40E6D">
        <w:rPr>
          <w:rFonts w:cstheme="majorHAnsi"/>
        </w:rPr>
        <w:lastRenderedPageBreak/>
        <w:t>State-Specific Considerations: Rhode Island</w:t>
      </w:r>
    </w:p>
    <w:p w14:paraId="530053C0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• Rhode Island law (R.I. Gen. Laws § 28-6.1-1) prohibits discrimination based on political beliefs or membership in political organizations.</w:t>
      </w:r>
    </w:p>
    <w:p w14:paraId="4E99DC9E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• Employers must be cautious when disciplining employees for political expression, particularly when off-duty or outside the workplace.</w:t>
      </w:r>
    </w:p>
    <w:p w14:paraId="7FB17A80" w14:textId="77777777" w:rsidR="00D92CBD" w:rsidRPr="00B40E6D" w:rsidRDefault="00B40E6D">
      <w:pPr>
        <w:rPr>
          <w:rFonts w:asciiTheme="majorHAnsi" w:hAnsiTheme="majorHAnsi" w:cstheme="majorHAnsi"/>
        </w:rPr>
      </w:pPr>
      <w:r w:rsidRPr="00B40E6D">
        <w:rPr>
          <w:rFonts w:asciiTheme="majorHAnsi" w:hAnsiTheme="majorHAnsi" w:cstheme="majorHAnsi"/>
        </w:rPr>
        <w:t>• Policies should clearly distinguish between disruptive workplace conduct and off-duty political activities.</w:t>
      </w:r>
    </w:p>
    <w:sectPr w:rsidR="00D92CBD" w:rsidRPr="00B40E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5341756">
    <w:abstractNumId w:val="8"/>
  </w:num>
  <w:num w:numId="2" w16cid:durableId="1119488709">
    <w:abstractNumId w:val="6"/>
  </w:num>
  <w:num w:numId="3" w16cid:durableId="1015575843">
    <w:abstractNumId w:val="5"/>
  </w:num>
  <w:num w:numId="4" w16cid:durableId="710149881">
    <w:abstractNumId w:val="4"/>
  </w:num>
  <w:num w:numId="5" w16cid:durableId="621157004">
    <w:abstractNumId w:val="7"/>
  </w:num>
  <w:num w:numId="6" w16cid:durableId="1143891644">
    <w:abstractNumId w:val="3"/>
  </w:num>
  <w:num w:numId="7" w16cid:durableId="196282976">
    <w:abstractNumId w:val="2"/>
  </w:num>
  <w:num w:numId="8" w16cid:durableId="1916895006">
    <w:abstractNumId w:val="1"/>
  </w:num>
  <w:num w:numId="9" w16cid:durableId="97637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5C09"/>
    <w:rsid w:val="0015074B"/>
    <w:rsid w:val="0029639D"/>
    <w:rsid w:val="00326F90"/>
    <w:rsid w:val="00AA1D8D"/>
    <w:rsid w:val="00B40E6D"/>
    <w:rsid w:val="00B47730"/>
    <w:rsid w:val="00CB0664"/>
    <w:rsid w:val="00D92C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F93E4-E70E-4F63-8319-91F2343B8176}">
  <ds:schemaRefs>
    <ds:schemaRef ds:uri="http://schemas.microsoft.com/office/2006/metadata/properties"/>
    <ds:schemaRef ds:uri="http://schemas.microsoft.com/office/infopath/2007/PartnerControls"/>
    <ds:schemaRef ds:uri="efe84cf4-fa74-49c2-846f-2d7b42c4a90f"/>
    <ds:schemaRef ds:uri="a73fb70c-9e4f-4cdf-a77e-d246741e7dd1"/>
  </ds:schemaRefs>
</ds:datastoreItem>
</file>

<file path=customXml/itemProps3.xml><?xml version="1.0" encoding="utf-8"?>
<ds:datastoreItem xmlns:ds="http://schemas.openxmlformats.org/officeDocument/2006/customXml" ds:itemID="{04367576-C791-4BCA-BEA7-23589151D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51C30-2360-49F4-B3CA-C2CA944CD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fb70c-9e4f-4cdf-a77e-d246741e7dd1"/>
    <ds:schemaRef ds:uri="efe84cf4-fa74-49c2-846f-2d7b42c4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2013-12-23T23:15:00Z</dcterms:created>
  <dcterms:modified xsi:type="dcterms:W3CDTF">2025-05-23T15:02:00Z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  <property fmtid="{D5CDD505-2E9C-101B-9397-08002B2CF9AE}" pid="3" name="MediaServiceImageTags">
    <vt:lpwstr/>
  </property>
</Properties>
</file>